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A5" w:rsidRDefault="00ED09B2" w:rsidP="00ED09B2">
      <w:pPr>
        <w:pStyle w:val="Nagwek1"/>
        <w:rPr>
          <w:color w:val="auto"/>
          <w:lang w:val="pl-PL"/>
        </w:rPr>
      </w:pPr>
      <w:r w:rsidRPr="00ED09B2">
        <w:rPr>
          <w:color w:val="auto"/>
          <w:lang w:val="pl-PL"/>
        </w:rPr>
        <w:t xml:space="preserve">Załącznik nr 1 - </w:t>
      </w:r>
      <w:r w:rsidRPr="00ED09B2">
        <w:rPr>
          <w:color w:val="auto"/>
          <w:lang w:val="pl-PL"/>
        </w:rPr>
        <w:t>KARTA ZGŁOSZENIA DO KONKURSU</w:t>
      </w:r>
    </w:p>
    <w:p w:rsidR="00ED09B2" w:rsidRPr="00ED09B2" w:rsidRDefault="00ED09B2" w:rsidP="00ED09B2">
      <w:pPr>
        <w:rPr>
          <w:lang w:val="pl-PL"/>
        </w:rPr>
      </w:pPr>
    </w:p>
    <w:p w:rsidR="00CC3DA5" w:rsidRPr="00ED09B2" w:rsidRDefault="00ED09B2">
      <w:pPr>
        <w:rPr>
          <w:lang w:val="pl-PL"/>
        </w:rPr>
      </w:pPr>
      <w:r w:rsidRPr="00ED09B2">
        <w:rPr>
          <w:lang w:val="pl-PL"/>
        </w:rPr>
        <w:t>Konkurs na projekt plakatu „68. Wrzesień Jeleniogórski 2026”</w:t>
      </w:r>
    </w:p>
    <w:p w:rsidR="00CC3DA5" w:rsidRPr="00ED09B2" w:rsidRDefault="00ED09B2">
      <w:pPr>
        <w:rPr>
          <w:lang w:val="pl-PL"/>
        </w:rPr>
      </w:pPr>
      <w:r w:rsidRPr="00ED09B2">
        <w:rPr>
          <w:lang w:val="pl-PL"/>
        </w:rPr>
        <w:t>Imię i nazwisko autora: ______________________________</w:t>
      </w:r>
    </w:p>
    <w:p w:rsidR="00CC3DA5" w:rsidRPr="00ED09B2" w:rsidRDefault="00ED09B2">
      <w:pPr>
        <w:rPr>
          <w:lang w:val="pl-PL"/>
        </w:rPr>
      </w:pPr>
      <w:r w:rsidRPr="00ED09B2">
        <w:rPr>
          <w:lang w:val="pl-PL"/>
        </w:rPr>
        <w:t>Adres zamieszkania: ______________________________</w:t>
      </w:r>
    </w:p>
    <w:p w:rsidR="00CC3DA5" w:rsidRPr="00ED09B2" w:rsidRDefault="00ED09B2">
      <w:pPr>
        <w:rPr>
          <w:lang w:val="pl-PL"/>
        </w:rPr>
      </w:pPr>
      <w:r w:rsidRPr="00ED09B2">
        <w:rPr>
          <w:lang w:val="pl-PL"/>
        </w:rPr>
        <w:t>Telefon: ______________________________</w:t>
      </w:r>
    </w:p>
    <w:p w:rsidR="00CC3DA5" w:rsidRPr="00ED09B2" w:rsidRDefault="00ED09B2">
      <w:pPr>
        <w:rPr>
          <w:lang w:val="pl-PL"/>
        </w:rPr>
      </w:pPr>
      <w:r w:rsidRPr="00ED09B2">
        <w:rPr>
          <w:lang w:val="pl-PL"/>
        </w:rPr>
        <w:t>E-mail: ______________________________</w:t>
      </w:r>
    </w:p>
    <w:p w:rsidR="00CC3DA5" w:rsidRPr="00ED09B2" w:rsidRDefault="00ED09B2">
      <w:pPr>
        <w:rPr>
          <w:lang w:val="pl-PL"/>
        </w:rPr>
      </w:pPr>
      <w:r w:rsidRPr="00ED09B2">
        <w:rPr>
          <w:lang w:val="pl-PL"/>
        </w:rPr>
        <w:t>Tytuł pracy / numer pracy: ______________________________</w:t>
      </w:r>
    </w:p>
    <w:p w:rsidR="00CC3DA5" w:rsidRPr="00ED09B2" w:rsidRDefault="00ED09B2">
      <w:pPr>
        <w:rPr>
          <w:lang w:val="pl-PL"/>
        </w:rPr>
      </w:pPr>
      <w:r w:rsidRPr="00ED09B2">
        <w:rPr>
          <w:lang w:val="pl-PL"/>
        </w:rPr>
        <w:t>Czy w pracy wykorzystano narzędzia AI: TAK / NIE</w:t>
      </w:r>
    </w:p>
    <w:p w:rsidR="00CC3DA5" w:rsidRPr="00ED09B2" w:rsidRDefault="00ED09B2">
      <w:pPr>
        <w:rPr>
          <w:lang w:val="pl-PL"/>
        </w:rPr>
      </w:pPr>
      <w:r w:rsidRPr="00ED09B2">
        <w:rPr>
          <w:lang w:val="pl-PL"/>
        </w:rPr>
        <w:t>Jeśli tak – nazwa narzędzia: ______________________________</w:t>
      </w:r>
    </w:p>
    <w:p w:rsidR="00CC3DA5" w:rsidRPr="00ED09B2" w:rsidRDefault="00ED09B2">
      <w:pPr>
        <w:rPr>
          <w:lang w:val="pl-PL"/>
        </w:rPr>
      </w:pPr>
      <w:r w:rsidRPr="00ED09B2">
        <w:rPr>
          <w:lang w:val="pl-PL"/>
        </w:rPr>
        <w:t>Oświadczam, że zapoznałem/</w:t>
      </w:r>
      <w:proofErr w:type="spellStart"/>
      <w:r w:rsidRPr="00ED09B2">
        <w:rPr>
          <w:lang w:val="pl-PL"/>
        </w:rPr>
        <w:t>am</w:t>
      </w:r>
      <w:proofErr w:type="spellEnd"/>
      <w:r w:rsidRPr="00ED09B2">
        <w:rPr>
          <w:lang w:val="pl-PL"/>
        </w:rPr>
        <w:t xml:space="preserve"> się z regulaminem Kon</w:t>
      </w:r>
      <w:r w:rsidRPr="00ED09B2">
        <w:rPr>
          <w:lang w:val="pl-PL"/>
        </w:rPr>
        <w:t>kursu i akceptuję jego postanowienia.</w:t>
      </w:r>
    </w:p>
    <w:p w:rsidR="00CC3DA5" w:rsidRPr="00ED09B2" w:rsidRDefault="00ED09B2">
      <w:pPr>
        <w:rPr>
          <w:lang w:val="pl-PL"/>
        </w:rPr>
      </w:pPr>
      <w:r w:rsidRPr="00ED09B2">
        <w:rPr>
          <w:lang w:val="pl-PL"/>
        </w:rPr>
        <w:t>Data: ______________________________</w:t>
      </w:r>
    </w:p>
    <w:p w:rsidR="00CC3DA5" w:rsidRPr="00ED09B2" w:rsidRDefault="00ED09B2">
      <w:pPr>
        <w:rPr>
          <w:lang w:val="pl-PL"/>
        </w:rPr>
      </w:pPr>
      <w:r w:rsidRPr="00ED09B2">
        <w:rPr>
          <w:lang w:val="pl-PL"/>
        </w:rPr>
        <w:t>Podpis autora: ______________________________</w:t>
      </w:r>
    </w:p>
    <w:p w:rsidR="00ED09B2" w:rsidRDefault="00ED09B2" w:rsidP="00ED09B2">
      <w:pPr>
        <w:pStyle w:val="Nagwek2"/>
        <w:rPr>
          <w:lang w:val="pl-PL"/>
        </w:rPr>
      </w:pPr>
    </w:p>
    <w:p w:rsidR="00ED09B2" w:rsidRDefault="00ED09B2" w:rsidP="00ED09B2">
      <w:pPr>
        <w:pStyle w:val="Nagwek2"/>
        <w:rPr>
          <w:lang w:val="pl-PL"/>
        </w:rPr>
      </w:pPr>
    </w:p>
    <w:p w:rsidR="00ED09B2" w:rsidRPr="00ED09B2" w:rsidRDefault="00ED09B2" w:rsidP="00ED09B2">
      <w:pPr>
        <w:pStyle w:val="Nagwek2"/>
        <w:jc w:val="center"/>
        <w:rPr>
          <w:color w:val="auto"/>
          <w:lang w:val="pl-PL"/>
        </w:rPr>
      </w:pPr>
      <w:r w:rsidRPr="00ED09B2">
        <w:rPr>
          <w:color w:val="auto"/>
          <w:lang w:val="pl-PL"/>
        </w:rPr>
        <w:t>OŚWIADCZENIE O PRAWACH AUTORSKICH</w:t>
      </w:r>
    </w:p>
    <w:p w:rsidR="00ED09B2" w:rsidRPr="00ED09B2" w:rsidRDefault="00ED09B2" w:rsidP="00ED09B2">
      <w:pPr>
        <w:jc w:val="both"/>
        <w:rPr>
          <w:lang w:val="pl-PL"/>
        </w:rPr>
      </w:pPr>
      <w:r w:rsidRPr="00ED09B2">
        <w:rPr>
          <w:lang w:val="pl-PL"/>
        </w:rPr>
        <w:t xml:space="preserve">Ja niżej podpisany/a oświadczam, że zgłoszony przeze mnie projekt plakatu jest moim autorstwa i przysługują mi do niego pełne autorskie prawa majątkowe i osobiste </w:t>
      </w:r>
      <w:r>
        <w:rPr>
          <w:lang w:val="pl-PL"/>
        </w:rPr>
        <w:br/>
      </w:r>
      <w:r w:rsidRPr="00ED09B2">
        <w:rPr>
          <w:lang w:val="pl-PL"/>
        </w:rPr>
        <w:t>w rozumieniu ustawy z dnia 4 lutego 1994 r. o prawie autorskim i prawach pokrewnych.</w:t>
      </w:r>
    </w:p>
    <w:p w:rsidR="00ED09B2" w:rsidRPr="00ED09B2" w:rsidRDefault="00ED09B2" w:rsidP="00ED09B2">
      <w:pPr>
        <w:jc w:val="both"/>
        <w:rPr>
          <w:lang w:val="pl-PL"/>
        </w:rPr>
      </w:pPr>
      <w:r w:rsidRPr="00ED09B2">
        <w:rPr>
          <w:lang w:val="pl-PL"/>
        </w:rPr>
        <w:t>Oświadczam również, że projekt nie narusza praw osób trzecich, a w przypadku wystąpienia roszczeń z tego tytułu ponoszę pełną odpowiedzialność.</w:t>
      </w:r>
    </w:p>
    <w:p w:rsidR="00ED09B2" w:rsidRDefault="00ED09B2" w:rsidP="00ED09B2">
      <w:r>
        <w:t>Data: ______________________________</w:t>
      </w:r>
    </w:p>
    <w:p w:rsidR="00ED09B2" w:rsidRDefault="00ED09B2" w:rsidP="00ED09B2">
      <w:proofErr w:type="spellStart"/>
      <w:r>
        <w:t>Podpis</w:t>
      </w:r>
      <w:proofErr w:type="spellEnd"/>
      <w:r>
        <w:t xml:space="preserve"> </w:t>
      </w:r>
      <w:proofErr w:type="spellStart"/>
      <w:r>
        <w:t>autora</w:t>
      </w:r>
      <w:proofErr w:type="spellEnd"/>
      <w:r>
        <w:t>: ______________________________</w:t>
      </w:r>
    </w:p>
    <w:p w:rsidR="00CC3DA5" w:rsidRDefault="00CC3DA5"/>
    <w:sectPr w:rsidR="00CC3D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C3DA5"/>
    <w:rsid w:val="00ED09B2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9DC3E-21A9-4D5E-B32D-0A8C9CE3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Jelenia Góra</Company>
  <LinksUpToDate>false</LinksUpToDate>
  <CharactersWithSpaces>1142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mkryla</cp:lastModifiedBy>
  <cp:revision>2</cp:revision>
  <dcterms:created xsi:type="dcterms:W3CDTF">2026-03-09T13:11:00Z</dcterms:created>
  <dcterms:modified xsi:type="dcterms:W3CDTF">2026-03-09T13:11:00Z</dcterms:modified>
</cp:coreProperties>
</file>